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Martial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Military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Empty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Relatively modern Japanese martial art with goal to either throw or takedown one’s opponent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contact sport that allows a variety of fighting styles to be 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Uses elbows and knees in addition to hands and feet for strikes and kicks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Chinese martial arts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Korean art of self-defense, one of the oldest forms of martial 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Hand-to-hand combat system developed in Israel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Grappling Japanese martial 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Internal martial art using slow motion postures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subtle breath or vital energy through steady practice</w:t>
            </w:r>
          </w:p>
        </w:tc>
      </w:tr>
    </w:tbl>
    <w:p>
      <w:pPr>
        <w:pStyle w:val="WordBankSmall"/>
      </w:pPr>
      <w:r>
        <w:t xml:space="preserve">   MARTIAL    </w:t>
      </w:r>
      <w:r>
        <w:t xml:space="preserve">   KARATE    </w:t>
      </w:r>
      <w:r>
        <w:t xml:space="preserve">   MMA    </w:t>
      </w:r>
      <w:r>
        <w:t xml:space="preserve">   TAEKWONDO    </w:t>
      </w:r>
      <w:r>
        <w:t xml:space="preserve">   KRAVMAGA    </w:t>
      </w:r>
      <w:r>
        <w:t xml:space="preserve">   JUDO    </w:t>
      </w:r>
      <w:r>
        <w:t xml:space="preserve">   KUNGFU    </w:t>
      </w:r>
      <w:r>
        <w:t xml:space="preserve">   JIUJITSU    </w:t>
      </w:r>
      <w:r>
        <w:t xml:space="preserve">   MUAYTHAI    </w:t>
      </w:r>
      <w:r>
        <w:t xml:space="preserve">   TAICHI    </w:t>
      </w:r>
      <w:r>
        <w:t xml:space="preserve">   QIGONG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Martial Arts</dc:title>
  <dcterms:created xsi:type="dcterms:W3CDTF">2021-10-11T11:48:39Z</dcterms:created>
  <dcterms:modified xsi:type="dcterms:W3CDTF">2021-10-11T11:48:39Z</dcterms:modified>
</cp:coreProperties>
</file>