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belt you would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event you attend to get your next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first belt you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punch from your front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kick with a push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put gloves and boots on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eighth belt you would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punch from the back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stance we do at the beginning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basic two part combo consiting of a jab and a backfist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2021-10-11T11:48:46Z</dcterms:created>
  <dcterms:modified xsi:type="dcterms:W3CDTF">2021-10-11T11:48:46Z</dcterms:modified>
</cp:coreProperties>
</file>