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Martial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attitude    </w:t>
      </w:r>
      <w:r>
        <w:t xml:space="preserve">   balance    </w:t>
      </w:r>
      <w:r>
        <w:t xml:space="preserve">   boards    </w:t>
      </w:r>
      <w:r>
        <w:t xml:space="preserve">   breaking    </w:t>
      </w:r>
      <w:r>
        <w:t xml:space="preserve">   confidence    </w:t>
      </w:r>
      <w:r>
        <w:t xml:space="preserve">   energy    </w:t>
      </w:r>
      <w:r>
        <w:t xml:space="preserve">   exercise    </w:t>
      </w:r>
      <w:r>
        <w:t xml:space="preserve">   financial    </w:t>
      </w:r>
      <w:r>
        <w:t xml:space="preserve">   fitness    </w:t>
      </w:r>
      <w:r>
        <w:t xml:space="preserve">   focus    </w:t>
      </w:r>
      <w:r>
        <w:t xml:space="preserve">   harmony    </w:t>
      </w:r>
      <w:r>
        <w:t xml:space="preserve">   healthy    </w:t>
      </w:r>
      <w:r>
        <w:t xml:space="preserve">   instructor    </w:t>
      </w:r>
      <w:r>
        <w:t xml:space="preserve">   intelligent    </w:t>
      </w:r>
      <w:r>
        <w:t xml:space="preserve">   leadership    </w:t>
      </w:r>
      <w:r>
        <w:t xml:space="preserve">   life    </w:t>
      </w:r>
      <w:r>
        <w:t xml:space="preserve">   mats    </w:t>
      </w:r>
      <w:r>
        <w:t xml:space="preserve">   meditation    </w:t>
      </w:r>
      <w:r>
        <w:t xml:space="preserve">   mental    </w:t>
      </w:r>
      <w:r>
        <w:t xml:space="preserve">   moral    </w:t>
      </w:r>
      <w:r>
        <w:t xml:space="preserve">   motivation    </w:t>
      </w:r>
      <w:r>
        <w:t xml:space="preserve">   nature    </w:t>
      </w:r>
      <w:r>
        <w:t xml:space="preserve">   network    </w:t>
      </w:r>
      <w:r>
        <w:t xml:space="preserve">   philosophy    </w:t>
      </w:r>
      <w:r>
        <w:t xml:space="preserve">   physical    </w:t>
      </w:r>
      <w:r>
        <w:t xml:space="preserve">   poomse    </w:t>
      </w:r>
      <w:r>
        <w:t xml:space="preserve">   positive    </w:t>
      </w:r>
      <w:r>
        <w:t xml:space="preserve">   power    </w:t>
      </w:r>
      <w:r>
        <w:t xml:space="preserve">   self defense    </w:t>
      </w:r>
      <w:r>
        <w:t xml:space="preserve">   sparring    </w:t>
      </w:r>
      <w:r>
        <w:t xml:space="preserve">   student    </w:t>
      </w:r>
      <w:r>
        <w:t xml:space="preserve">   success    </w:t>
      </w:r>
      <w:r>
        <w:t xml:space="preserve">   winning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Martial Arts</dc:title>
  <dcterms:created xsi:type="dcterms:W3CDTF">2021-10-11T11:48:50Z</dcterms:created>
  <dcterms:modified xsi:type="dcterms:W3CDTF">2021-10-11T11:48:50Z</dcterms:modified>
</cp:coreProperties>
</file>