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black belt    </w:t>
      </w:r>
      <w:r>
        <w:t xml:space="preserve">   defenses    </w:t>
      </w:r>
      <w:r>
        <w:t xml:space="preserve">   Joshu    </w:t>
      </w:r>
      <w:r>
        <w:t xml:space="preserve">   karate    </w:t>
      </w:r>
      <w:r>
        <w:t xml:space="preserve">   kick    </w:t>
      </w:r>
      <w:r>
        <w:t xml:space="preserve">   Kyoshi    </w:t>
      </w:r>
      <w:r>
        <w:t xml:space="preserve">   martial arts    </w:t>
      </w:r>
      <w:r>
        <w:t xml:space="preserve">   nunchucks    </w:t>
      </w:r>
      <w:r>
        <w:t xml:space="preserve">   punch    </w:t>
      </w:r>
      <w:r>
        <w:t xml:space="preserve">   Sensei    </w:t>
      </w:r>
      <w:r>
        <w:t xml:space="preserve">   sparring    </w:t>
      </w:r>
      <w:r>
        <w:t xml:space="preserve">   sword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</dc:title>
  <dcterms:created xsi:type="dcterms:W3CDTF">2021-10-11T11:48:58Z</dcterms:created>
  <dcterms:modified xsi:type="dcterms:W3CDTF">2021-10-11T11:48:58Z</dcterms:modified>
</cp:coreProperties>
</file>