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have a lot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Martial Arts are for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Starts with a "K" and its a type of 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Starts with a "K and and ends with E" and its a type of 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Martial arts is a type of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to have...?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u want to success in something you need to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helps your " ...."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enhances your...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They're are no shortcuts you need to ...?</w:t>
            </w:r>
          </w:p>
        </w:tc>
      </w:tr>
    </w:tbl>
    <w:p>
      <w:pPr>
        <w:pStyle w:val="WordBankLarge"/>
      </w:pPr>
      <w:r>
        <w:t xml:space="preserve">   Mind    </w:t>
      </w:r>
      <w:r>
        <w:t xml:space="preserve">   Work Hard    </w:t>
      </w:r>
      <w:r>
        <w:t xml:space="preserve">   Train    </w:t>
      </w:r>
      <w:r>
        <w:t xml:space="preserve">   Kungfu    </w:t>
      </w:r>
      <w:r>
        <w:t xml:space="preserve">   KARATE    </w:t>
      </w:r>
      <w:r>
        <w:t xml:space="preserve">   Arts    </w:t>
      </w:r>
      <w:r>
        <w:t xml:space="preserve">   Combat    </w:t>
      </w:r>
      <w:r>
        <w:t xml:space="preserve">   FUN    </w:t>
      </w:r>
      <w:r>
        <w:t xml:space="preserve">   Flexibility     </w:t>
      </w:r>
      <w:r>
        <w:t xml:space="preserve">   discipline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Martial Arts</dc:title>
  <dcterms:created xsi:type="dcterms:W3CDTF">2021-10-11T11:49:03Z</dcterms:created>
  <dcterms:modified xsi:type="dcterms:W3CDTF">2021-10-11T11:49:03Z</dcterms:modified>
</cp:coreProperties>
</file>