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call it the Superman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punch with your front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this to keep your movements precise and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 these to become more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Everyone's favourite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a good level of this to be successful at 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upwards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punch with your rear hand while blocking with the front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moves, punches and 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rules to live your life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punch across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punch using the back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this to succeed in 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kick that connects using the top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lots of stretching will give you more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sequence which helps you learn the moves in martial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punch with your rear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 to see if you have achieved a new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you should stand in 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Piece of clothing which shows your skill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</dc:title>
  <dcterms:created xsi:type="dcterms:W3CDTF">2021-10-11T11:49:18Z</dcterms:created>
  <dcterms:modified xsi:type="dcterms:W3CDTF">2021-10-11T11:49:18Z</dcterms:modified>
</cp:coreProperties>
</file>