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Martial Arts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dojang    </w:t>
      </w:r>
      <w:r>
        <w:t xml:space="preserve">   dobok    </w:t>
      </w:r>
      <w:r>
        <w:t xml:space="preserve">   belt    </w:t>
      </w:r>
      <w:r>
        <w:t xml:space="preserve">   front stance    </w:t>
      </w:r>
      <w:r>
        <w:t xml:space="preserve">   backstance    </w:t>
      </w:r>
      <w:r>
        <w:t xml:space="preserve">   tigerstance    </w:t>
      </w:r>
      <w:r>
        <w:t xml:space="preserve">   xstance    </w:t>
      </w:r>
      <w:r>
        <w:t xml:space="preserve">   Horseridingstance    </w:t>
      </w:r>
      <w:r>
        <w:t xml:space="preserve">   Fightingstance    </w:t>
      </w:r>
      <w:r>
        <w:t xml:space="preserve">   Taekwondo    </w:t>
      </w:r>
      <w:r>
        <w:t xml:space="preserve">   YKKim    </w:t>
      </w:r>
      <w:r>
        <w:t xml:space="preserve">   Mat    </w:t>
      </w:r>
      <w:r>
        <w:t xml:space="preserve">   Chief    </w:t>
      </w:r>
      <w:r>
        <w:t xml:space="preserve">   Bow    </w:t>
      </w:r>
      <w:r>
        <w:t xml:space="preserve">   Attention    </w:t>
      </w:r>
      <w:r>
        <w:t xml:space="preserve">   Instructor    </w:t>
      </w:r>
      <w:r>
        <w:t xml:space="preserve">   WuJu    </w:t>
      </w:r>
      <w:r>
        <w:t xml:space="preserve">   JiDoJA    </w:t>
      </w:r>
      <w:r>
        <w:t xml:space="preserve">   Seungja    </w:t>
      </w:r>
      <w:r>
        <w:t xml:space="preserve">   Pyunghwa    </w:t>
      </w:r>
      <w:r>
        <w:t xml:space="preserve">   Jayun    </w:t>
      </w:r>
      <w:r>
        <w:t xml:space="preserve">   Mudo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Martial Arts World</dc:title>
  <dcterms:created xsi:type="dcterms:W3CDTF">2021-10-11T11:48:48Z</dcterms:created>
  <dcterms:modified xsi:type="dcterms:W3CDTF">2021-10-11T11:48:48Z</dcterms:modified>
</cp:coreProperties>
</file>