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Martian Chronicles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Naming of..."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cornerstone bore the inscription...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Race that flew off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Blacks left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Wine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"The Raven"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Actor that helped Stendahl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Princess with long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named after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Towned named after an American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chapter in the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Samuel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that killed Mr. Garrett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Martian Chronicles Crossword</dc:title>
  <dcterms:created xsi:type="dcterms:W3CDTF">2021-10-11T11:48:33Z</dcterms:created>
  <dcterms:modified xsi:type="dcterms:W3CDTF">2021-10-11T11:48:33Z</dcterms:modified>
</cp:coreProperties>
</file>