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Martian Chronicles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Martian 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are there in the solar system? (Including dwarf planets)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whose occupation is to go into space to study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Genre of fiction novels/films that deals with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dwarf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form from the fourth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for the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Unknown life form from uncharted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used in most sci-fi movie and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source of light for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area outside the stratosphere.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Martian Chronicles Crossword</dc:title>
  <dcterms:created xsi:type="dcterms:W3CDTF">2021-10-11T11:47:59Z</dcterms:created>
  <dcterms:modified xsi:type="dcterms:W3CDTF">2021-10-11T11:47:59Z</dcterms:modified>
</cp:coreProperties>
</file>