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see in the "Third Expedition"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first settlers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Driscoll oxygenate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at the end of the mores code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cites are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construction material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color of the Martians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Unifying feature of Americans/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Ylla play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settlers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women do to make the town like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the McClellans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expedition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Prichard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Martian </dc:title>
  <dcterms:created xsi:type="dcterms:W3CDTF">2021-10-11T11:48:18Z</dcterms:created>
  <dcterms:modified xsi:type="dcterms:W3CDTF">2021-10-11T11:48:18Z</dcterms:modified>
</cp:coreProperties>
</file>