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MartinLuther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Brotherhood    </w:t>
      </w:r>
      <w:r>
        <w:t xml:space="preserve">   Liberty    </w:t>
      </w:r>
      <w:r>
        <w:t xml:space="preserve">   Assassinated    </w:t>
      </w:r>
      <w:r>
        <w:t xml:space="preserve">   Civil Rights    </w:t>
      </w:r>
      <w:r>
        <w:t xml:space="preserve">   March    </w:t>
      </w:r>
      <w:r>
        <w:t xml:space="preserve">   Vote    </w:t>
      </w:r>
      <w:r>
        <w:t xml:space="preserve">   Dream    </w:t>
      </w:r>
      <w:r>
        <w:t xml:space="preserve">   Equal    </w:t>
      </w:r>
      <w:r>
        <w:t xml:space="preserve">   Boycott    </w:t>
      </w:r>
      <w:r>
        <w:t xml:space="preserve">   Love    </w:t>
      </w:r>
      <w:r>
        <w:t xml:space="preserve">   Protest    </w:t>
      </w:r>
      <w:r>
        <w:t xml:space="preserve">   Coretta    </w:t>
      </w:r>
      <w:r>
        <w:t xml:space="preserve">   Selma    </w:t>
      </w:r>
      <w:r>
        <w:t xml:space="preserve">   Washington    </w:t>
      </w:r>
      <w:r>
        <w:t xml:space="preserve">   Law    </w:t>
      </w:r>
      <w:r>
        <w:t xml:space="preserve">   Montgomery    </w:t>
      </w:r>
      <w:r>
        <w:t xml:space="preserve">   Preacher    </w:t>
      </w:r>
      <w:r>
        <w:t xml:space="preserve">   Segregation    </w:t>
      </w:r>
      <w:r>
        <w:t xml:space="preserve">   Freedom    </w:t>
      </w:r>
      <w:r>
        <w:t xml:space="preserve">   Peace    </w:t>
      </w:r>
      <w:r>
        <w:t xml:space="preserve">   Nobel    </w:t>
      </w:r>
      <w:r>
        <w:t xml:space="preserve">   Bus    </w:t>
      </w:r>
      <w:r>
        <w:t xml:space="preserve">   Friend    </w:t>
      </w:r>
      <w:r>
        <w:t xml:space="preserve">   Georgia    </w:t>
      </w:r>
      <w:r>
        <w:t xml:space="preserve">   Atlanta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MartinLuther King</dc:title>
  <dcterms:created xsi:type="dcterms:W3CDTF">2021-10-11T11:48:12Z</dcterms:created>
  <dcterms:modified xsi:type="dcterms:W3CDTF">2021-10-11T11:48:12Z</dcterms:modified>
</cp:coreProperties>
</file>