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&amp; Coretta's Fight for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dream    </w:t>
      </w:r>
      <w:r>
        <w:t xml:space="preserve">   speech    </w:t>
      </w:r>
      <w:r>
        <w:t xml:space="preserve">   preach    </w:t>
      </w:r>
      <w:r>
        <w:t xml:space="preserve">   boycott    </w:t>
      </w:r>
      <w:r>
        <w:t xml:space="preserve">   balcony    </w:t>
      </w:r>
      <w:r>
        <w:t xml:space="preserve">   Church    </w:t>
      </w:r>
      <w:r>
        <w:t xml:space="preserve">   sitting    </w:t>
      </w:r>
      <w:r>
        <w:t xml:space="preserve">   president    </w:t>
      </w:r>
      <w:r>
        <w:t xml:space="preserve">   coretta    </w:t>
      </w:r>
      <w:r>
        <w:t xml:space="preserve">   martin    </w:t>
      </w:r>
      <w:r>
        <w:t xml:space="preserve">   hotel    </w:t>
      </w:r>
      <w:r>
        <w:t xml:space="preserve">   walking    </w:t>
      </w:r>
      <w:r>
        <w:t xml:space="preserve">   march    </w:t>
      </w:r>
      <w:r>
        <w:t xml:space="preserve">   peace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&amp; Coretta's Fight for Freedom</dc:title>
  <dcterms:created xsi:type="dcterms:W3CDTF">2021-10-11T11:47:32Z</dcterms:created>
  <dcterms:modified xsi:type="dcterms:W3CDTF">2021-10-11T11:47:32Z</dcterms:modified>
</cp:coreProperties>
</file>