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Martin Luther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newly changed church including Luther's ideas.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Letter written by Martin Luther against the sail of indulgences.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person who believes in the teachings of Luther.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closure of monasteries by King Henry VIII.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get to heaven by living a holy life and not by going on pilgrimages and indulgences.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religion.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An order of decree issued by a person of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excluded from participation in church sacraments.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letter from Pope Leo X condemning Luther's beliefs. 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Martin Luther </dc:title>
  <dcterms:created xsi:type="dcterms:W3CDTF">2021-10-11T11:49:07Z</dcterms:created>
  <dcterms:modified xsi:type="dcterms:W3CDTF">2021-10-11T11:49:07Z</dcterms:modified>
</cp:coreProperties>
</file>