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MartinLuther    </w:t>
      </w:r>
      <w:r>
        <w:t xml:space="preserve">   Tetzel    </w:t>
      </w:r>
      <w:r>
        <w:t xml:space="preserve">   Indulgences    </w:t>
      </w:r>
      <w:r>
        <w:t xml:space="preserve">   Magda    </w:t>
      </w:r>
      <w:r>
        <w:t xml:space="preserve">   Jealousy    </w:t>
      </w:r>
      <w:r>
        <w:t xml:space="preserve">   Sinner    </w:t>
      </w:r>
      <w:r>
        <w:t xml:space="preserve">   Hans    </w:t>
      </w:r>
      <w:r>
        <w:t xml:space="preserve">   Market    </w:t>
      </w:r>
      <w:r>
        <w:t xml:space="preserve">   Forgiveness    </w:t>
      </w:r>
      <w:r>
        <w:t xml:space="preserve">   Faith    </w:t>
      </w:r>
      <w:r>
        <w:t xml:space="preserve">   Righteousness    </w:t>
      </w:r>
      <w:r>
        <w:t xml:space="preserve">   Bible    </w:t>
      </w:r>
      <w:r>
        <w:t xml:space="preserve">   Teacher    </w:t>
      </w:r>
      <w:r>
        <w:t xml:space="preserve">   Wittenberg    </w:t>
      </w:r>
      <w:r>
        <w:t xml:space="preserve">   Monastery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</dc:title>
  <dcterms:created xsi:type="dcterms:W3CDTF">2021-10-11T11:47:56Z</dcterms:created>
  <dcterms:modified xsi:type="dcterms:W3CDTF">2021-10-11T11:47:56Z</dcterms:modified>
</cp:coreProperties>
</file>