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Martin Luther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theses    </w:t>
      </w:r>
      <w:r>
        <w:t xml:space="preserve">   university    </w:t>
      </w:r>
      <w:r>
        <w:t xml:space="preserve">   monastery    </w:t>
      </w:r>
      <w:r>
        <w:t xml:space="preserve">   Germany    </w:t>
      </w:r>
      <w:r>
        <w:t xml:space="preserve">   castle    </w:t>
      </w:r>
      <w:r>
        <w:t xml:space="preserve">   lawyer    </w:t>
      </w:r>
      <w:r>
        <w:t xml:space="preserve">   priest    </w:t>
      </w:r>
      <w:r>
        <w:t xml:space="preserve">   monk    </w:t>
      </w:r>
      <w:r>
        <w:t xml:space="preserve">   pope    </w:t>
      </w:r>
      <w:r>
        <w:t xml:space="preserve">   kidnapped    </w:t>
      </w:r>
      <w:r>
        <w:t xml:space="preserve">   lightning    </w:t>
      </w:r>
      <w:r>
        <w:t xml:space="preserve">   translate    </w:t>
      </w:r>
      <w:r>
        <w:t xml:space="preserve">   luther    </w:t>
      </w:r>
      <w:r>
        <w:t xml:space="preserve">   martin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</dc:title>
  <dcterms:created xsi:type="dcterms:W3CDTF">2021-10-11T11:48:01Z</dcterms:created>
  <dcterms:modified xsi:type="dcterms:W3CDTF">2021-10-11T11:48:01Z</dcterms:modified>
</cp:coreProperties>
</file>