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Bible    </w:t>
      </w:r>
      <w:r>
        <w:t xml:space="preserve">   Castle    </w:t>
      </w:r>
      <w:r>
        <w:t xml:space="preserve">   Monk    </w:t>
      </w:r>
      <w:r>
        <w:t xml:space="preserve">   Germany    </w:t>
      </w:r>
      <w:r>
        <w:t xml:space="preserve">   Faith    </w:t>
      </w:r>
      <w:r>
        <w:t xml:space="preserve">   Lightening    </w:t>
      </w:r>
      <w:r>
        <w:t xml:space="preserve">   Seal    </w:t>
      </w:r>
      <w:r>
        <w:t xml:space="preserve">   Theses    </w:t>
      </w:r>
      <w:r>
        <w:t xml:space="preserve">   Reformation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</dc:title>
  <dcterms:created xsi:type="dcterms:W3CDTF">2021-10-11T11:48:08Z</dcterms:created>
  <dcterms:modified xsi:type="dcterms:W3CDTF">2021-10-11T11:48:08Z</dcterms:modified>
</cp:coreProperties>
</file>