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together    </w:t>
      </w:r>
      <w:r>
        <w:t xml:space="preserve">   ministers    </w:t>
      </w:r>
      <w:r>
        <w:t xml:space="preserve">   parades    </w:t>
      </w:r>
      <w:r>
        <w:t xml:space="preserve">   honor    </w:t>
      </w:r>
      <w:r>
        <w:t xml:space="preserve">   laws    </w:t>
      </w:r>
      <w:r>
        <w:t xml:space="preserve">   unfairly    </w:t>
      </w:r>
      <w:r>
        <w:t xml:space="preserve">   January    </w:t>
      </w:r>
      <w:r>
        <w:t xml:space="preserve">   celebrate    </w:t>
      </w:r>
      <w:r>
        <w:t xml:space="preserve">   peaceful    </w:t>
      </w:r>
      <w:r>
        <w:t xml:space="preserve">   freedom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2021-10-11T11:49:12Z</dcterms:created>
  <dcterms:modified xsi:type="dcterms:W3CDTF">2021-10-11T11:49:12Z</dcterms:modified>
</cp:coreProperties>
</file>