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atlanta    </w:t>
      </w:r>
      <w:r>
        <w:t xml:space="preserve">   churches    </w:t>
      </w:r>
      <w:r>
        <w:t xml:space="preserve">   voting    </w:t>
      </w:r>
      <w:r>
        <w:t xml:space="preserve">   white children    </w:t>
      </w:r>
      <w:r>
        <w:t xml:space="preserve">   black    </w:t>
      </w:r>
      <w:r>
        <w:t xml:space="preserve">   freedom    </w:t>
      </w:r>
      <w:r>
        <w:t xml:space="preserve">   equal rights    </w:t>
      </w:r>
      <w:r>
        <w:t xml:space="preserve">   segregation    </w:t>
      </w:r>
      <w:r>
        <w:t xml:space="preserve">   restaurants    </w:t>
      </w:r>
      <w:r>
        <w:t xml:space="preserve">   playgrounds    </w:t>
      </w:r>
      <w:r>
        <w:t xml:space="preserve">   ebenezer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</dc:title>
  <dcterms:created xsi:type="dcterms:W3CDTF">2021-10-11T11:48:50Z</dcterms:created>
  <dcterms:modified xsi:type="dcterms:W3CDTF">2021-10-11T11:48:50Z</dcterms:modified>
</cp:coreProperties>
</file>