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did he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1956 kings house "what" while he was at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the 3rd ( his son) was born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1964 king won which nobel prize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dads birth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Coretta king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1960 king moves to Atlanta from 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</dc:title>
  <dcterms:created xsi:type="dcterms:W3CDTF">2021-10-11T11:48:09Z</dcterms:created>
  <dcterms:modified xsi:type="dcterms:W3CDTF">2021-10-11T11:48:09Z</dcterms:modified>
</cp:coreProperties>
</file>