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Martin Luther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Freedom fighter    </w:t>
      </w:r>
      <w:r>
        <w:t xml:space="preserve">   jail    </w:t>
      </w:r>
      <w:r>
        <w:t xml:space="preserve">   church    </w:t>
      </w:r>
      <w:r>
        <w:t xml:space="preserve">   preacher    </w:t>
      </w:r>
      <w:r>
        <w:t xml:space="preserve">   Rosa Parks    </w:t>
      </w:r>
      <w:r>
        <w:t xml:space="preserve">   Help    </w:t>
      </w:r>
      <w:r>
        <w:t xml:space="preserve">   Hope    </w:t>
      </w:r>
      <w:r>
        <w:t xml:space="preserve">   March    </w:t>
      </w:r>
      <w:r>
        <w:t xml:space="preserve">   Black people    </w:t>
      </w:r>
      <w:r>
        <w:t xml:space="preserve">   Fifteen    </w:t>
      </w:r>
      <w:r>
        <w:t xml:space="preserve">   School    </w:t>
      </w:r>
      <w:r>
        <w:t xml:space="preserve">   Civil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 King</dc:title>
  <dcterms:created xsi:type="dcterms:W3CDTF">2021-10-11T11:48:28Z</dcterms:created>
  <dcterms:modified xsi:type="dcterms:W3CDTF">2021-10-11T11:48:28Z</dcterms:modified>
</cp:coreProperties>
</file>