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Martin Luther King I Have a Dream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Statement of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the same words frequently to reinforce concepts and unify the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Drawing a comparison that shows a similarity between two unlike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Expressing the same idea in different words to reinforce concepts and unify the 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Failed to do something or be somewhere when required or expected; failed to make payment when 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Keeping others down by the unjust use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Repeating a grammatical structure or an arrangement of words to create rhythm and momentum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Sacred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I Have a Dream Vocab</dc:title>
  <dcterms:created xsi:type="dcterms:W3CDTF">2021-10-11T11:48:07Z</dcterms:created>
  <dcterms:modified xsi:type="dcterms:W3CDTF">2021-10-11T11:48:07Z</dcterms:modified>
</cp:coreProperties>
</file>