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 JR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Peace    </w:t>
      </w:r>
      <w:r>
        <w:t xml:space="preserve">   rights    </w:t>
      </w:r>
      <w:r>
        <w:t xml:space="preserve">   Equal    </w:t>
      </w:r>
      <w:r>
        <w:t xml:space="preserve">   Dream    </w:t>
      </w:r>
      <w:r>
        <w:t xml:space="preserve">   Human Rights    </w:t>
      </w:r>
      <w:r>
        <w:t xml:space="preserve">   Assassination    </w:t>
      </w:r>
      <w:r>
        <w:t xml:space="preserve">   Holiday    </w:t>
      </w:r>
      <w:r>
        <w:t xml:space="preserve">   Civil rights Movement    </w:t>
      </w:r>
      <w:r>
        <w:t xml:space="preserve">   Nonviolent    </w:t>
      </w:r>
      <w:r>
        <w:t xml:space="preserve">   Martin Luther King Jr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</dc:title>
  <dcterms:created xsi:type="dcterms:W3CDTF">2021-10-11T11:48:39Z</dcterms:created>
  <dcterms:modified xsi:type="dcterms:W3CDTF">2021-10-11T11:48:39Z</dcterms:modified>
</cp:coreProperties>
</file>