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 King JR.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woman    </w:t>
      </w:r>
      <w:r>
        <w:t xml:space="preserve">   man    </w:t>
      </w:r>
      <w:r>
        <w:t xml:space="preserve">   abuse to blacks    </w:t>
      </w:r>
      <w:r>
        <w:t xml:space="preserve">   justice    </w:t>
      </w:r>
      <w:r>
        <w:t xml:space="preserve">   segregation    </w:t>
      </w:r>
      <w:r>
        <w:t xml:space="preserve">   torture    </w:t>
      </w:r>
      <w:r>
        <w:t xml:space="preserve">   Discrimination    </w:t>
      </w:r>
      <w:r>
        <w:t xml:space="preserve">   Religion    </w:t>
      </w:r>
      <w:r>
        <w:t xml:space="preserve">   Dream    </w:t>
      </w:r>
      <w:r>
        <w:t xml:space="preserve">   Respect    </w:t>
      </w:r>
      <w:r>
        <w:t xml:space="preserve">   America    </w:t>
      </w:r>
      <w:r>
        <w:t xml:space="preserve">   Nation    </w:t>
      </w:r>
      <w:r>
        <w:t xml:space="preserve">   Rights    </w:t>
      </w:r>
      <w:r>
        <w:t xml:space="preserve">   Black    </w:t>
      </w:r>
      <w:r>
        <w:t xml:space="preserve">   Equal    </w:t>
      </w:r>
      <w:r>
        <w:t xml:space="preserve">   Love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Wordsearch</dc:title>
  <dcterms:created xsi:type="dcterms:W3CDTF">2021-10-11T11:48:47Z</dcterms:created>
  <dcterms:modified xsi:type="dcterms:W3CDTF">2021-10-11T11:48:47Z</dcterms:modified>
</cp:coreProperties>
</file>