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King Jr.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boycott    </w:t>
      </w:r>
      <w:r>
        <w:t xml:space="preserve">   celebrate    </w:t>
      </w:r>
      <w:r>
        <w:t xml:space="preserve">   civil rights    </w:t>
      </w:r>
      <w:r>
        <w:t xml:space="preserve">   discrimination    </w:t>
      </w:r>
      <w:r>
        <w:t xml:space="preserve">   dream    </w:t>
      </w:r>
      <w:r>
        <w:t xml:space="preserve">   holiday    </w:t>
      </w:r>
      <w:r>
        <w:t xml:space="preserve">   justice    </w:t>
      </w:r>
      <w:r>
        <w:t xml:space="preserve">   leader    </w:t>
      </w:r>
      <w:r>
        <w:t xml:space="preserve">   leadership    </w:t>
      </w:r>
      <w:r>
        <w:t xml:space="preserve">   peaceful    </w:t>
      </w:r>
      <w:r>
        <w:t xml:space="preserve">   protest    </w:t>
      </w:r>
      <w:r>
        <w:t xml:space="preserve">   racial    </w:t>
      </w:r>
      <w:r>
        <w:t xml:space="preserve">   speech    </w:t>
      </w:r>
      <w:r>
        <w:t xml:space="preserve">   struggle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</dc:title>
  <dcterms:created xsi:type="dcterms:W3CDTF">2021-10-11T11:48:50Z</dcterms:created>
  <dcterms:modified xsi:type="dcterms:W3CDTF">2021-10-11T11:48:50Z</dcterms:modified>
</cp:coreProperties>
</file>