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Martin Luther King Jr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Alabama    </w:t>
      </w:r>
      <w:r>
        <w:t xml:space="preserve">   Assassination    </w:t>
      </w:r>
      <w:r>
        <w:t xml:space="preserve">   Segregation    </w:t>
      </w:r>
      <w:r>
        <w:t xml:space="preserve">   African Americans    </w:t>
      </w:r>
      <w:r>
        <w:t xml:space="preserve">   Rosa Parks    </w:t>
      </w:r>
      <w:r>
        <w:t xml:space="preserve">   Protest    </w:t>
      </w:r>
      <w:r>
        <w:t xml:space="preserve">   Coretta Scott    </w:t>
      </w:r>
      <w:r>
        <w:t xml:space="preserve">   civil rights    </w:t>
      </w:r>
      <w:r>
        <w:t xml:space="preserve">   peace    </w:t>
      </w:r>
      <w:r>
        <w:t xml:space="preserve">   Montgomery    </w:t>
      </w:r>
      <w:r>
        <w:t xml:space="preserve">   boycott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</dc:title>
  <dcterms:created xsi:type="dcterms:W3CDTF">2021-10-11T11:48:55Z</dcterms:created>
  <dcterms:modified xsi:type="dcterms:W3CDTF">2021-10-11T11:48:55Z</dcterms:modified>
</cp:coreProperties>
</file>