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was Martin Luther King Jr.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False? Martin Luther King Jr. is the non-president to have a national holiday in thier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King Jr. fought for  __________ for all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Georgia city was Martin Luther King Jr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Martin Luther King Jr. enter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memorial did Martin Luther King Jr. give his famous "I have a dream"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how many streets in the United States are named after Martin Luther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award was Martin Luther King Jr. in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seperation of two groups of people based soley on race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was Martin Luther King Jr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commonly carried accross the bridge during  the March on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Martin Luther King Jr first name at birth?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2021-10-11T11:49:04Z</dcterms:created>
  <dcterms:modified xsi:type="dcterms:W3CDTF">2021-10-11T11:49:04Z</dcterms:modified>
</cp:coreProperties>
</file>