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equal _________for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rallied for __________rights of Black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___________was a young man when he joined in the movement for civil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wife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marchers faced ___________by law enforcement officers during their fight for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Dr. King was a great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Dr. King died the month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Whenever people gathered for a peaceful demonstration many _______broke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murder at the Lorraine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Martin Luther King had four_________________.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made many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wanted all laws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 Luther King was ________________in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led the famous march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many              for equality, justice and freedom for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born the month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Andrew __________was one of his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believed in _________not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Dr. King and his wife Coretta both attended __________University.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went to       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Martin Luther King was __________ as were many other civil rights workers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won the            peace prize in l964.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</dc:title>
  <dcterms:created xsi:type="dcterms:W3CDTF">2022-08-22T21:44:44Z</dcterms:created>
  <dcterms:modified xsi:type="dcterms:W3CDTF">2022-08-22T21:44:44Z</dcterms:modified>
</cp:coreProperties>
</file>