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Martin Luther King, Jr.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needing immediate action,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good chance, favorable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fire or light used as a signal to guide or warn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fair dealings, rightness, lawfulness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parade or meeting to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 accused of doing something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be successful, good fortune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freedom from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condition of being in prison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written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separation of people of different races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splendid, grand, richly handsome, very impressive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as a symbol. A symbol is something that represents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grow weak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containing a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fail to do something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Martin Luther King, Jr.</dc:title>
  <dcterms:created xsi:type="dcterms:W3CDTF">2021-10-11T11:49:15Z</dcterms:created>
  <dcterms:modified xsi:type="dcterms:W3CDTF">2021-10-11T11:49:15Z</dcterms:modified>
</cp:coreProperties>
</file>