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King,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great civil rights leader?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Atlanta, Georgia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African Americans boycotted, or refused to use, public buses in the Alabama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does it mean to be segregated?   separated by 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treated fairly and equally.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King was older, what did he worked to change?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1955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what year did Martin Luther King, Jr.King led the famous Montgomery bus boycott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Martin Luther King,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Martin Luther King, Jr's speech  delivered in 1963?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separated by 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Martin Luther King, Jr.'s dream for all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"I Have a Dream"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people be treated fairly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April 4, 1968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King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unjust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King  assassinated in Memphis, Tennessee?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equally.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assassinated?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381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King, Jr</dc:title>
  <dcterms:created xsi:type="dcterms:W3CDTF">2021-10-11T11:49:17Z</dcterms:created>
  <dcterms:modified xsi:type="dcterms:W3CDTF">2021-10-11T11:49:17Z</dcterms:modified>
</cp:coreProperties>
</file>