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anti racism    </w:t>
      </w:r>
      <w:r>
        <w:t xml:space="preserve">   letter from birmingham jail    </w:t>
      </w:r>
      <w:r>
        <w:t xml:space="preserve">   march on washington    </w:t>
      </w:r>
      <w:r>
        <w:t xml:space="preserve">   i have a dream    </w:t>
      </w:r>
      <w:r>
        <w:t xml:space="preserve">   mixed race    </w:t>
      </w:r>
      <w:r>
        <w:t xml:space="preserve">   white    </w:t>
      </w:r>
      <w:r>
        <w:t xml:space="preserve">   black    </w:t>
      </w:r>
      <w:r>
        <w:t xml:space="preserve">   humanitarian    </w:t>
      </w:r>
      <w:r>
        <w:t xml:space="preserve">   preacher    </w:t>
      </w:r>
      <w:r>
        <w:t xml:space="preserve">   xenophobia    </w:t>
      </w:r>
      <w:r>
        <w:t xml:space="preserve">   stereotype    </w:t>
      </w:r>
      <w:r>
        <w:t xml:space="preserve">   prejudice    </w:t>
      </w:r>
      <w:r>
        <w:t xml:space="preserve">   segregation    </w:t>
      </w:r>
      <w:r>
        <w:t xml:space="preserve">   racism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 </dc:title>
  <dcterms:created xsi:type="dcterms:W3CDTF">2021-10-11T11:49:20Z</dcterms:created>
  <dcterms:modified xsi:type="dcterms:W3CDTF">2021-10-11T11:49:20Z</dcterms:modified>
</cp:coreProperties>
</file>