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speech    </w:t>
      </w:r>
      <w:r>
        <w:t xml:space="preserve">   protest    </w:t>
      </w:r>
      <w:r>
        <w:t xml:space="preserve">   non violence    </w:t>
      </w:r>
      <w:r>
        <w:t xml:space="preserve">   leader    </w:t>
      </w:r>
      <w:r>
        <w:t xml:space="preserve">   activist    </w:t>
      </w:r>
      <w:r>
        <w:t xml:space="preserve">   bishop    </w:t>
      </w:r>
      <w:r>
        <w:t xml:space="preserve">   dream    </w:t>
      </w:r>
      <w:r>
        <w:t xml:space="preserve">   atlanta    </w:t>
      </w:r>
      <w:r>
        <w:t xml:space="preserve">   freedom    </w:t>
      </w:r>
      <w:r>
        <w:t xml:space="preserve">   civil rights    </w:t>
      </w:r>
      <w:r>
        <w:t xml:space="preserve">   equal rights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2021-10-11T11:49:33Z</dcterms:created>
  <dcterms:modified xsi:type="dcterms:W3CDTF">2021-10-11T11:49:33Z</dcterms:modified>
</cp:coreProperties>
</file>