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Martin Luther King Jr.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Unity    </w:t>
      </w:r>
      <w:r>
        <w:t xml:space="preserve">   Struggle    </w:t>
      </w:r>
      <w:r>
        <w:t xml:space="preserve">   Slavery    </w:t>
      </w:r>
      <w:r>
        <w:t xml:space="preserve">   Segregation    </w:t>
      </w:r>
      <w:r>
        <w:t xml:space="preserve">   Rosa Parks    </w:t>
      </w:r>
      <w:r>
        <w:t xml:space="preserve">   Prejudice    </w:t>
      </w:r>
      <w:r>
        <w:t xml:space="preserve">   opposition    </w:t>
      </w:r>
      <w:r>
        <w:t xml:space="preserve">   Nonviolence    </w:t>
      </w:r>
      <w:r>
        <w:t xml:space="preserve">   Memorial    </w:t>
      </w:r>
      <w:r>
        <w:t xml:space="preserve">   Lorraine Motel    </w:t>
      </w:r>
      <w:r>
        <w:t xml:space="preserve">   Lunch Counter    </w:t>
      </w:r>
      <w:r>
        <w:t xml:space="preserve">   Justice    </w:t>
      </w:r>
      <w:r>
        <w:t xml:space="preserve">   Intolerance    </w:t>
      </w:r>
      <w:r>
        <w:t xml:space="preserve">   I Have A Dream    </w:t>
      </w:r>
      <w:r>
        <w:t xml:space="preserve">   Human Rights    </w:t>
      </w:r>
      <w:r>
        <w:t xml:space="preserve">   Historic    </w:t>
      </w:r>
      <w:r>
        <w:t xml:space="preserve">   Georgia    </w:t>
      </w:r>
      <w:r>
        <w:t xml:space="preserve">   Freedom    </w:t>
      </w:r>
      <w:r>
        <w:t xml:space="preserve">   Equality    </w:t>
      </w:r>
      <w:r>
        <w:t xml:space="preserve">   Doctoral Degree    </w:t>
      </w:r>
      <w:r>
        <w:t xml:space="preserve">   Discrimination    </w:t>
      </w:r>
      <w:r>
        <w:t xml:space="preserve">   Courage    </w:t>
      </w:r>
      <w:r>
        <w:t xml:space="preserve">   Civil Resistance    </w:t>
      </w:r>
      <w:r>
        <w:t xml:space="preserve">   Boycott    </w:t>
      </w:r>
      <w:r>
        <w:t xml:space="preserve">   Bigotry    </w:t>
      </w:r>
      <w:r>
        <w:t xml:space="preserve">   Assassinated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Jr.</dc:title>
  <dcterms:created xsi:type="dcterms:W3CDTF">2021-10-11T11:48:11Z</dcterms:created>
  <dcterms:modified xsi:type="dcterms:W3CDTF">2021-10-11T11:48:11Z</dcterms:modified>
</cp:coreProperties>
</file>