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brave    </w:t>
      </w:r>
      <w:r>
        <w:t xml:space="preserve">   determined    </w:t>
      </w:r>
      <w:r>
        <w:t xml:space="preserve">   disrespected    </w:t>
      </w:r>
      <w:r>
        <w:t xml:space="preserve">   dream    </w:t>
      </w:r>
      <w:r>
        <w:t xml:space="preserve">   equality    </w:t>
      </w:r>
      <w:r>
        <w:t xml:space="preserve">   holiday    </w:t>
      </w:r>
      <w:r>
        <w:t xml:space="preserve">   independent    </w:t>
      </w:r>
      <w:r>
        <w:t xml:space="preserve">   influence    </w:t>
      </w:r>
      <w:r>
        <w:t xml:space="preserve">   justice    </w:t>
      </w:r>
      <w:r>
        <w:t xml:space="preserve">   leader    </w:t>
      </w:r>
      <w:r>
        <w:t xml:space="preserve">   leadership    </w:t>
      </w:r>
      <w:r>
        <w:t xml:space="preserve">   minister    </w:t>
      </w:r>
      <w:r>
        <w:t xml:space="preserve">   nonviolence    </w:t>
      </w:r>
      <w:r>
        <w:t xml:space="preserve">   peaceful    </w:t>
      </w:r>
      <w:r>
        <w:t xml:space="preserve">   protest    </w:t>
      </w:r>
      <w:r>
        <w:t xml:space="preserve">   racial    </w:t>
      </w:r>
      <w:r>
        <w:t xml:space="preserve">   speech    </w:t>
      </w:r>
      <w:r>
        <w:t xml:space="preserve">   struggle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King, Jr.</dc:title>
  <dcterms:created xsi:type="dcterms:W3CDTF">2021-10-11T11:48:02Z</dcterms:created>
  <dcterms:modified xsi:type="dcterms:W3CDTF">2021-10-11T11:48:02Z</dcterms:modified>
</cp:coreProperties>
</file>