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Martin Luther King Jr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Montgomery    </w:t>
      </w:r>
      <w:r>
        <w:t xml:space="preserve">   Atlanta    </w:t>
      </w:r>
      <w:r>
        <w:t xml:space="preserve">   Monday    </w:t>
      </w:r>
      <w:r>
        <w:t xml:space="preserve">   Middle Child    </w:t>
      </w:r>
      <w:r>
        <w:t xml:space="preserve">   January    </w:t>
      </w:r>
      <w:r>
        <w:t xml:space="preserve">   Georgia    </w:t>
      </w:r>
      <w:r>
        <w:t xml:space="preserve">   Alabama    </w:t>
      </w:r>
      <w:r>
        <w:t xml:space="preserve">   Civil Rights    </w:t>
      </w:r>
      <w:r>
        <w:t xml:space="preserve">   King    </w:t>
      </w:r>
      <w:r>
        <w:t xml:space="preserve">   Luther    </w:t>
      </w:r>
      <w:r>
        <w:t xml:space="preserve">   Martin    </w:t>
      </w:r>
      <w:r>
        <w:t xml:space="preserve">   Assassinated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 King Jr</dc:title>
  <dcterms:created xsi:type="dcterms:W3CDTF">2021-10-11T11:48:21Z</dcterms:created>
  <dcterms:modified xsi:type="dcterms:W3CDTF">2021-10-11T11:48:21Z</dcterms:modified>
</cp:coreProperties>
</file>