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peace    </w:t>
      </w:r>
      <w:r>
        <w:t xml:space="preserve">   Georgia    </w:t>
      </w:r>
      <w:r>
        <w:t xml:space="preserve">   holiday    </w:t>
      </w:r>
      <w:r>
        <w:t xml:space="preserve">   struggle    </w:t>
      </w:r>
      <w:r>
        <w:t xml:space="preserve">   legacy    </w:t>
      </w:r>
      <w:r>
        <w:t xml:space="preserve">   boycott    </w:t>
      </w:r>
      <w:r>
        <w:t xml:space="preserve">   equality    </w:t>
      </w:r>
      <w:r>
        <w:t xml:space="preserve">   hero    </w:t>
      </w:r>
      <w:r>
        <w:t xml:space="preserve">   speech    </w:t>
      </w:r>
      <w:r>
        <w:t xml:space="preserve">   dream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2021-10-11T11:48:37Z</dcterms:created>
  <dcterms:modified xsi:type="dcterms:W3CDTF">2021-10-11T11:48:37Z</dcterms:modified>
</cp:coreProperties>
</file>