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 Chapters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Whites    </w:t>
      </w:r>
      <w:r>
        <w:t xml:space="preserve">   Uneducated    </w:t>
      </w:r>
      <w:r>
        <w:t xml:space="preserve">   Thirteenth    </w:t>
      </w:r>
      <w:r>
        <w:t xml:space="preserve">   Strom Thurmond    </w:t>
      </w:r>
      <w:r>
        <w:t xml:space="preserve">   Speech    </w:t>
      </w:r>
      <w:r>
        <w:t xml:space="preserve">   South Carolina    </w:t>
      </w:r>
      <w:r>
        <w:t xml:space="preserve">   South    </w:t>
      </w:r>
      <w:r>
        <w:t xml:space="preserve">   Separated    </w:t>
      </w:r>
      <w:r>
        <w:t xml:space="preserve">   Segregation    </w:t>
      </w:r>
      <w:r>
        <w:t xml:space="preserve">   Public    </w:t>
      </w:r>
      <w:r>
        <w:t xml:space="preserve">   President    </w:t>
      </w:r>
      <w:r>
        <w:t xml:space="preserve">   Powerless    </w:t>
      </w:r>
      <w:r>
        <w:t xml:space="preserve">   Poor    </w:t>
      </w:r>
      <w:r>
        <w:t xml:space="preserve">   Men    </w:t>
      </w:r>
      <w:r>
        <w:t xml:space="preserve">   Martin Luther King Jr    </w:t>
      </w:r>
      <w:r>
        <w:t xml:space="preserve">   Law    </w:t>
      </w:r>
      <w:r>
        <w:t xml:space="preserve">   Jim Crow Laws    </w:t>
      </w:r>
      <w:r>
        <w:t xml:space="preserve">   Georgia    </w:t>
      </w:r>
      <w:r>
        <w:t xml:space="preserve">   Fourteenth    </w:t>
      </w:r>
      <w:r>
        <w:t xml:space="preserve">   Fifteenth    </w:t>
      </w:r>
      <w:r>
        <w:t xml:space="preserve">   Equal Protection    </w:t>
      </w:r>
      <w:r>
        <w:t xml:space="preserve">   Enlightened    </w:t>
      </w:r>
      <w:r>
        <w:t xml:space="preserve">   Discreet    </w:t>
      </w:r>
      <w:r>
        <w:t xml:space="preserve">   Democracy    </w:t>
      </w:r>
      <w:r>
        <w:t xml:space="preserve">   Constitution    </w:t>
      </w:r>
      <w:r>
        <w:t xml:space="preserve">   Civil War    </w:t>
      </w:r>
      <w:r>
        <w:t xml:space="preserve">   Civil Rights    </w:t>
      </w:r>
      <w:r>
        <w:t xml:space="preserve">   Caucasion    </w:t>
      </w:r>
      <w:r>
        <w:t xml:space="preserve">   Bus    </w:t>
      </w:r>
      <w:r>
        <w:t xml:space="preserve">   Blacks    </w:t>
      </w:r>
      <w:r>
        <w:t xml:space="preserve">   Baritone    </w:t>
      </w:r>
      <w:r>
        <w:t xml:space="preserve">   Atlanta    </w:t>
      </w:r>
      <w:r>
        <w:t xml:space="preserve">   Amendments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Chapters 1&amp;2</dc:title>
  <dcterms:created xsi:type="dcterms:W3CDTF">2021-10-11T11:48:10Z</dcterms:created>
  <dcterms:modified xsi:type="dcterms:W3CDTF">2021-10-11T11:48:10Z</dcterms:modified>
</cp:coreProperties>
</file>