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segregation enforced in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assassinated Martin Luther King Jr?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prize was Martin Luther King Jr awarded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getting involved in the Civil Rights Movement, what was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Assassinated here on April 4th 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boycotting?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major Civil Rights action that Martin Luther King, Jr. 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Rosa Parks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speech given by Martin Luther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his main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Martin Luther King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Martin Luther born?</w:t>
            </w:r>
          </w:p>
        </w:tc>
      </w:tr>
    </w:tbl>
    <w:p>
      <w:pPr>
        <w:pStyle w:val="WordBankMedium"/>
      </w:pPr>
      <w:r>
        <w:t xml:space="preserve">   I have a dream    </w:t>
      </w:r>
      <w:r>
        <w:t xml:space="preserve">   Lorraine Motel    </w:t>
      </w:r>
      <w:r>
        <w:t xml:space="preserve">   Georgia    </w:t>
      </w:r>
      <w:r>
        <w:t xml:space="preserve">   Minister    </w:t>
      </w:r>
      <w:r>
        <w:t xml:space="preserve">   MontgomeryBusBoycott    </w:t>
      </w:r>
      <w:r>
        <w:t xml:space="preserve">   Shot    </w:t>
      </w:r>
      <w:r>
        <w:t xml:space="preserve">   James Earl Ray    </w:t>
      </w:r>
      <w:r>
        <w:t xml:space="preserve">   Informal Customs    </w:t>
      </w:r>
      <w:r>
        <w:t xml:space="preserve">   MontgomeryAlabama    </w:t>
      </w:r>
      <w:r>
        <w:t xml:space="preserve">   Refusing    </w:t>
      </w:r>
      <w:r>
        <w:t xml:space="preserve">   Gandhi    </w:t>
      </w:r>
      <w:r>
        <w:t xml:space="preserve">   Nobel Peace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Crossword Puzzle</dc:title>
  <dcterms:created xsi:type="dcterms:W3CDTF">2021-10-11T11:49:01Z</dcterms:created>
  <dcterms:modified xsi:type="dcterms:W3CDTF">2021-10-11T11:49:01Z</dcterms:modified>
</cp:coreProperties>
</file>