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MLK's "I Have a Dream" speech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MLK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MLK enter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boycott did MLK help lead with Rosa 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1000 _____ were named after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MLK's birth name (first only)?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youngest person to receive what award?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most visible spokesperson and leader in what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signed a bill declaring MLK day a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MLK's birthday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MLK's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MLK's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did MLK publish from 1958-1968?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MLK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Facts</dc:title>
  <dcterms:created xsi:type="dcterms:W3CDTF">2021-10-11T11:48:19Z</dcterms:created>
  <dcterms:modified xsi:type="dcterms:W3CDTF">2021-10-11T11:48:19Z</dcterms:modified>
</cp:coreProperties>
</file>