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Martin Luther King Jr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american    </w:t>
      </w:r>
      <w:r>
        <w:t xml:space="preserve">   morehouse    </w:t>
      </w:r>
      <w:r>
        <w:t xml:space="preserve">   civil rights    </w:t>
      </w:r>
      <w:r>
        <w:t xml:space="preserve">   leader    </w:t>
      </w:r>
      <w:r>
        <w:t xml:space="preserve">   ebenzer baptist church    </w:t>
      </w:r>
      <w:r>
        <w:t xml:space="preserve">   minister    </w:t>
      </w:r>
      <w:r>
        <w:t xml:space="preserve">   assasinated    </w:t>
      </w:r>
      <w:r>
        <w:t xml:space="preserve">   speaker    </w:t>
      </w:r>
      <w:r>
        <w:t xml:space="preserve">   husband    </w:t>
      </w:r>
      <w:r>
        <w:t xml:space="preserve">   humble    </w:t>
      </w:r>
      <w:r>
        <w:t xml:space="preserve">   honest    </w:t>
      </w:r>
      <w:r>
        <w:t xml:space="preserve">   honorable    </w:t>
      </w:r>
      <w:r>
        <w:t xml:space="preserve">   role model    </w:t>
      </w:r>
      <w:r>
        <w:t xml:space="preserve">   responsible    </w:t>
      </w:r>
      <w:r>
        <w:t xml:space="preserve">   respectful    </w:t>
      </w:r>
      <w:r>
        <w:t xml:space="preserve">   activist    </w:t>
      </w:r>
      <w:r>
        <w:t xml:space="preserve">   hero    </w:t>
      </w:r>
      <w:r>
        <w:t xml:space="preserve">   kind    </w:t>
      </w:r>
      <w:r>
        <w:t xml:space="preserve">   writer    </w:t>
      </w:r>
      <w:r>
        <w:t xml:space="preserve">   dreamer    </w:t>
      </w:r>
      <w:r>
        <w:t xml:space="preserve">   Speaker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Martin Luther King Jr Word Search</dc:title>
  <dcterms:created xsi:type="dcterms:W3CDTF">2021-10-11T11:48:53Z</dcterms:created>
  <dcterms:modified xsi:type="dcterms:W3CDTF">2021-10-11T11:48:53Z</dcterms:modified>
</cp:coreProperties>
</file>