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Racism    </w:t>
      </w:r>
      <w:r>
        <w:t xml:space="preserve">   Protest    </w:t>
      </w:r>
      <w:r>
        <w:t xml:space="preserve">   Peaceful    </w:t>
      </w:r>
      <w:r>
        <w:t xml:space="preserve">   Non-violent    </w:t>
      </w:r>
      <w:r>
        <w:t xml:space="preserve">   Movement    </w:t>
      </w:r>
      <w:r>
        <w:t xml:space="preserve">   Minister    </w:t>
      </w:r>
      <w:r>
        <w:t xml:space="preserve">   March    </w:t>
      </w:r>
      <w:r>
        <w:t xml:space="preserve">   Leader    </w:t>
      </w:r>
      <w:r>
        <w:t xml:space="preserve">   Justice    </w:t>
      </w:r>
      <w:r>
        <w:t xml:space="preserve">   Integration    </w:t>
      </w:r>
      <w:r>
        <w:t xml:space="preserve">   Inspire    </w:t>
      </w:r>
      <w:r>
        <w:t xml:space="preserve">   I have a dream    </w:t>
      </w:r>
      <w:r>
        <w:t xml:space="preserve">   Freedom    </w:t>
      </w:r>
      <w:r>
        <w:t xml:space="preserve">   Equality    </w:t>
      </w:r>
      <w:r>
        <w:t xml:space="preserve">   Courage    </w:t>
      </w:r>
      <w:r>
        <w:t xml:space="preserve">   Civil Rights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Word Search</dc:title>
  <dcterms:created xsi:type="dcterms:W3CDTF">2021-10-11T11:48:58Z</dcterms:created>
  <dcterms:modified xsi:type="dcterms:W3CDTF">2021-10-11T11:48:58Z</dcterms:modified>
</cp:coreProperties>
</file>