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Racial    </w:t>
      </w:r>
      <w:r>
        <w:t xml:space="preserve">   Destiny     </w:t>
      </w:r>
      <w:r>
        <w:t xml:space="preserve">   Intelligent    </w:t>
      </w:r>
      <w:r>
        <w:t xml:space="preserve">   Dream    </w:t>
      </w:r>
      <w:r>
        <w:t xml:space="preserve">   Speaker    </w:t>
      </w:r>
      <w:r>
        <w:t xml:space="preserve">   Segregation     </w:t>
      </w:r>
      <w:r>
        <w:t xml:space="preserve">   Civil Rights    </w:t>
      </w:r>
      <w:r>
        <w:t xml:space="preserve">   Martin Luther King    </w:t>
      </w:r>
      <w:r>
        <w:t xml:space="preserve">   fighter    </w:t>
      </w:r>
      <w:r>
        <w:t xml:space="preserve">   Hope    </w:t>
      </w:r>
      <w:r>
        <w:t xml:space="preserve">   King    </w:t>
      </w:r>
      <w:r>
        <w:t xml:space="preserve">   activist    </w:t>
      </w:r>
      <w:r>
        <w:t xml:space="preserve">   leader    </w:t>
      </w:r>
      <w:r>
        <w:t xml:space="preserve">   African American    </w:t>
      </w:r>
      <w:r>
        <w:t xml:space="preserve">   Inspiration    </w:t>
      </w:r>
      <w:r>
        <w:t xml:space="preserve">   Love    </w:t>
      </w:r>
      <w:r>
        <w:t xml:space="preserve">   Peace    </w:t>
      </w:r>
      <w:r>
        <w:t xml:space="preserve">   Liberation    </w:t>
      </w:r>
      <w:r>
        <w:t xml:space="preserve">   Justice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Word Search</dc:title>
  <dcterms:created xsi:type="dcterms:W3CDTF">2021-10-11T11:47:43Z</dcterms:created>
  <dcterms:modified xsi:type="dcterms:W3CDTF">2021-10-11T11:47:43Z</dcterms:modified>
</cp:coreProperties>
</file>