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Memphis    </w:t>
      </w:r>
      <w:r>
        <w:t xml:space="preserve">   assassination    </w:t>
      </w:r>
      <w:r>
        <w:t xml:space="preserve">   dignity    </w:t>
      </w:r>
      <w:r>
        <w:t xml:space="preserve">   injustice    </w:t>
      </w:r>
      <w:r>
        <w:t xml:space="preserve">   justice    </w:t>
      </w:r>
      <w:r>
        <w:t xml:space="preserve">   racial    </w:t>
      </w:r>
      <w:r>
        <w:t xml:space="preserve">   threats    </w:t>
      </w:r>
      <w:r>
        <w:t xml:space="preserve">   fear    </w:t>
      </w:r>
      <w:r>
        <w:t xml:space="preserve">   jail    </w:t>
      </w:r>
      <w:r>
        <w:t xml:space="preserve">   dream    </w:t>
      </w:r>
      <w:r>
        <w:t xml:space="preserve">   equality    </w:t>
      </w:r>
      <w:r>
        <w:t xml:space="preserve">   moral    </w:t>
      </w:r>
      <w:r>
        <w:t xml:space="preserve">   press on    </w:t>
      </w:r>
      <w:r>
        <w:t xml:space="preserve">   obligation    </w:t>
      </w:r>
      <w:r>
        <w:t xml:space="preserve">   marches    </w:t>
      </w:r>
      <w:r>
        <w:t xml:space="preserve">   antiwar    </w:t>
      </w:r>
      <w:r>
        <w:t xml:space="preserve">   poverty    </w:t>
      </w:r>
      <w:r>
        <w:t xml:space="preserve">   prayer    </w:t>
      </w:r>
      <w:r>
        <w:t xml:space="preserve">   movement    </w:t>
      </w:r>
      <w:r>
        <w:t xml:space="preserve">   Ghandi    </w:t>
      </w:r>
      <w:r>
        <w:t xml:space="preserve">   nonviolence    </w:t>
      </w:r>
      <w:r>
        <w:t xml:space="preserve">   Preacher    </w:t>
      </w:r>
      <w:r>
        <w:t xml:space="preserve">   Atlanta    </w:t>
      </w:r>
      <w:r>
        <w:t xml:space="preserve">   demonstration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2021-10-11T11:48:33Z</dcterms:created>
  <dcterms:modified xsi:type="dcterms:W3CDTF">2021-10-11T11:48:33Z</dcterms:modified>
</cp:coreProperties>
</file>