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Luther King Jr.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MARCH    </w:t>
      </w:r>
      <w:r>
        <w:t xml:space="preserve">   PROTEST    </w:t>
      </w:r>
      <w:r>
        <w:t xml:space="preserve">   PEACE    </w:t>
      </w:r>
      <w:r>
        <w:t xml:space="preserve">   DREAM    </w:t>
      </w:r>
      <w:r>
        <w:t xml:space="preserve">   EQUAL RIGHTS    </w:t>
      </w:r>
      <w:r>
        <w:t xml:space="preserve">   MINISTER    </w:t>
      </w:r>
      <w:r>
        <w:t xml:space="preserve">   CIVIL RIGHTS    </w:t>
      </w:r>
      <w:r>
        <w:t xml:space="preserve">   FREEDOM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</dc:title>
  <dcterms:created xsi:type="dcterms:W3CDTF">2021-10-11T11:48:38Z</dcterms:created>
  <dcterms:modified xsi:type="dcterms:W3CDTF">2021-10-11T11:48:38Z</dcterms:modified>
</cp:coreProperties>
</file>