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 King Jr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March    </w:t>
      </w:r>
      <w:r>
        <w:t xml:space="preserve">   Dream    </w:t>
      </w:r>
      <w:r>
        <w:t xml:space="preserve">   Civil    </w:t>
      </w:r>
      <w:r>
        <w:t xml:space="preserve">   Men    </w:t>
      </w:r>
      <w:r>
        <w:t xml:space="preserve">   Rights    </w:t>
      </w:r>
      <w:r>
        <w:t xml:space="preserve">   Preacher    </w:t>
      </w:r>
      <w:r>
        <w:t xml:space="preserve">   Law    </w:t>
      </w:r>
      <w:r>
        <w:t xml:space="preserve">   Freedom    </w:t>
      </w:r>
      <w:r>
        <w:t xml:space="preserve">   Equal    </w:t>
      </w:r>
      <w:r>
        <w:t xml:space="preserve">   Peaceful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 </dc:title>
  <dcterms:created xsi:type="dcterms:W3CDTF">2021-10-11T11:48:44Z</dcterms:created>
  <dcterms:modified xsi:type="dcterms:W3CDTF">2021-10-11T11:48:44Z</dcterms:modified>
</cp:coreProperties>
</file>