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Channel    </w:t>
      </w:r>
      <w:r>
        <w:t xml:space="preserve">   Club    </w:t>
      </w:r>
      <w:r>
        <w:t xml:space="preserve">   Cool    </w:t>
      </w:r>
      <w:r>
        <w:t xml:space="preserve">   Crane    </w:t>
      </w:r>
      <w:r>
        <w:t xml:space="preserve">   Drumstick     </w:t>
      </w:r>
      <w:r>
        <w:t xml:space="preserve">   Duck    </w:t>
      </w:r>
      <w:r>
        <w:t xml:space="preserve">   Foot    </w:t>
      </w:r>
      <w:r>
        <w:t xml:space="preserve">   Glasses    </w:t>
      </w:r>
      <w:r>
        <w:t xml:space="preserve">   Interest    </w:t>
      </w:r>
      <w:r>
        <w:t xml:space="preserve">   Lie    </w:t>
      </w:r>
      <w:r>
        <w:t xml:space="preserve">   Mouse    </w:t>
      </w:r>
      <w:r>
        <w:t xml:space="preserve">   Remote    </w:t>
      </w:r>
      <w:r>
        <w:t xml:space="preserve">   Scale    </w:t>
      </w:r>
      <w:r>
        <w:t xml:space="preserve">   Second    </w:t>
      </w:r>
      <w:r>
        <w:t xml:space="preserve">   Sink    </w:t>
      </w:r>
      <w:r>
        <w:t xml:space="preserve">   Tissue    </w:t>
      </w:r>
      <w:r>
        <w:t xml:space="preserve">   Trunk    </w:t>
      </w:r>
      <w:r>
        <w:t xml:space="preserve">   Volume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</dc:title>
  <dcterms:created xsi:type="dcterms:W3CDTF">2021-10-11T11:47:46Z</dcterms:created>
  <dcterms:modified xsi:type="dcterms:W3CDTF">2021-10-11T11:47:46Z</dcterms:modified>
</cp:coreProperties>
</file>