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Bravery    </w:t>
      </w:r>
      <w:r>
        <w:t xml:space="preserve">   Poverty    </w:t>
      </w:r>
      <w:r>
        <w:t xml:space="preserve">   Malcolm X    </w:t>
      </w:r>
      <w:r>
        <w:t xml:space="preserve">   Prejudice    </w:t>
      </w:r>
      <w:r>
        <w:t xml:space="preserve">   Assassinated    </w:t>
      </w:r>
      <w:r>
        <w:t xml:space="preserve">   Fair    </w:t>
      </w:r>
      <w:r>
        <w:t xml:space="preserve">   Preacher    </w:t>
      </w:r>
      <w:r>
        <w:t xml:space="preserve">   Justice    </w:t>
      </w:r>
      <w:r>
        <w:t xml:space="preserve">   Integrational    </w:t>
      </w:r>
      <w:r>
        <w:t xml:space="preserve">   Struggle    </w:t>
      </w:r>
      <w:r>
        <w:t xml:space="preserve">   Speech    </w:t>
      </w:r>
      <w:r>
        <w:t xml:space="preserve">   Georgia    </w:t>
      </w:r>
      <w:r>
        <w:t xml:space="preserve">   Lincoln Memorial    </w:t>
      </w:r>
      <w:r>
        <w:t xml:space="preserve">   Benjamin Mays    </w:t>
      </w:r>
      <w:r>
        <w:t xml:space="preserve">   January    </w:t>
      </w:r>
      <w:r>
        <w:t xml:space="preserve">   Equality    </w:t>
      </w:r>
      <w:r>
        <w:t xml:space="preserve">   Peace    </w:t>
      </w:r>
      <w:r>
        <w:t xml:space="preserve">   Emancipation    </w:t>
      </w:r>
      <w:r>
        <w:t xml:space="preserve">   Rights    </w:t>
      </w:r>
      <w:r>
        <w:t xml:space="preserve">   Boycott    </w:t>
      </w:r>
      <w:r>
        <w:t xml:space="preserve">   Freedom    </w:t>
      </w:r>
      <w:r>
        <w:t xml:space="preserve">   I have a dream    </w:t>
      </w:r>
      <w:r>
        <w:t xml:space="preserve">   Civil rights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Wordsearch</dc:title>
  <dcterms:created xsi:type="dcterms:W3CDTF">2021-10-11T11:49:06Z</dcterms:created>
  <dcterms:modified xsi:type="dcterms:W3CDTF">2021-10-11T11:49:06Z</dcterms:modified>
</cp:coreProperties>
</file>