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Martin Luther 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Equality    </w:t>
      </w:r>
      <w:r>
        <w:t xml:space="preserve">   Boycott    </w:t>
      </w:r>
      <w:r>
        <w:t xml:space="preserve">   Sin    </w:t>
      </w:r>
      <w:r>
        <w:t xml:space="preserve">   Marches    </w:t>
      </w:r>
      <w:r>
        <w:t xml:space="preserve">   Justice    </w:t>
      </w:r>
      <w:r>
        <w:t xml:space="preserve">   Civil    </w:t>
      </w:r>
      <w:r>
        <w:t xml:space="preserve">   Hero    </w:t>
      </w:r>
      <w:r>
        <w:t xml:space="preserve">   Rights    </w:t>
      </w:r>
      <w:r>
        <w:t xml:space="preserve">   Speech    </w:t>
      </w:r>
      <w:r>
        <w:t xml:space="preserve">   Racism    </w:t>
      </w:r>
      <w:r>
        <w:t xml:space="preserve">   Brave    </w:t>
      </w:r>
      <w:r>
        <w:t xml:space="preserve">   Liberty    </w:t>
      </w:r>
      <w:r>
        <w:t xml:space="preserve">   Freedom    </w:t>
      </w:r>
      <w:r>
        <w:t xml:space="preserve">   Dream    </w:t>
      </w:r>
      <w:r>
        <w:t xml:space="preserve">   White    </w:t>
      </w:r>
      <w:r>
        <w:t xml:space="preserve">   Black    </w:t>
      </w:r>
      <w:r>
        <w:t xml:space="preserve">   African American    </w:t>
      </w:r>
      <w:r>
        <w:t xml:space="preserve">   MLK    </w:t>
      </w:r>
      <w:r>
        <w:t xml:space="preserve">   Martin Luther 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Martin Luther King</dc:title>
  <dcterms:created xsi:type="dcterms:W3CDTF">2021-10-11T11:47:51Z</dcterms:created>
  <dcterms:modified xsi:type="dcterms:W3CDTF">2021-10-11T11:47:51Z</dcterms:modified>
</cp:coreProperties>
</file>