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cival rights    </w:t>
      </w:r>
      <w:r>
        <w:t xml:space="preserve">   movement    </w:t>
      </w:r>
      <w:r>
        <w:t xml:space="preserve">   protest    </w:t>
      </w:r>
      <w:r>
        <w:t xml:space="preserve">   faith    </w:t>
      </w:r>
      <w:r>
        <w:t xml:space="preserve">   liberty    </w:t>
      </w:r>
      <w:r>
        <w:t xml:space="preserve">   justice    </w:t>
      </w:r>
      <w:r>
        <w:t xml:space="preserve">   peace    </w:t>
      </w:r>
      <w:r>
        <w:t xml:space="preserve">   January    </w:t>
      </w:r>
      <w:r>
        <w:t xml:space="preserve">   character    </w:t>
      </w:r>
      <w:r>
        <w:t xml:space="preserve">   freedom    </w:t>
      </w:r>
      <w:r>
        <w:t xml:space="preserve">   MLK    </w:t>
      </w:r>
      <w:r>
        <w:t xml:space="preserve">   rights    </w:t>
      </w:r>
      <w:r>
        <w:t xml:space="preserve">   equality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</dc:title>
  <dcterms:created xsi:type="dcterms:W3CDTF">2021-10-11T11:48:48Z</dcterms:created>
  <dcterms:modified xsi:type="dcterms:W3CDTF">2021-10-11T11:48:48Z</dcterms:modified>
</cp:coreProperties>
</file>