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and the Reformation</w:t>
      </w:r>
    </w:p>
    <w:p>
      <w:pPr>
        <w:pStyle w:val="Questions"/>
      </w:pPr>
      <w:r>
        <w:t xml:space="preserve">1. NAMITR LTRHUE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HCRTIS NOEAL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NIIPRGNT SEPSR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IRUETPSCR ANOEL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IOFMNTEROAR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EAGRC ENOLA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TIFHA ANLEO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OETPSTNATR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IYTNEN EVIF EHSETS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ROLGY FO DOG OANLE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DUGSIECELNN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TIJSFTIUOCAIN YB IFHTA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ALUREHNT RUHHCC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Martin Luther     </w:t>
      </w:r>
      <w:r>
        <w:t xml:space="preserve">   Christ alone    </w:t>
      </w:r>
      <w:r>
        <w:t xml:space="preserve">   printing press    </w:t>
      </w:r>
      <w:r>
        <w:t xml:space="preserve">   Scripture alone    </w:t>
      </w:r>
      <w:r>
        <w:t xml:space="preserve">   Reformation    </w:t>
      </w:r>
      <w:r>
        <w:t xml:space="preserve">   Grace alone    </w:t>
      </w:r>
      <w:r>
        <w:t xml:space="preserve">   Faith alone    </w:t>
      </w:r>
      <w:r>
        <w:t xml:space="preserve">   protestant    </w:t>
      </w:r>
      <w:r>
        <w:t xml:space="preserve">   ninety five theses    </w:t>
      </w:r>
      <w:r>
        <w:t xml:space="preserve">   glory of God alone    </w:t>
      </w:r>
      <w:r>
        <w:t xml:space="preserve">   indulgences    </w:t>
      </w:r>
      <w:r>
        <w:t xml:space="preserve">   Justification by Faith    </w:t>
      </w:r>
      <w:r>
        <w:t xml:space="preserve">   Lutheran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and the Reformation</dc:title>
  <dcterms:created xsi:type="dcterms:W3CDTF">2021-10-11T11:48:35Z</dcterms:created>
  <dcterms:modified xsi:type="dcterms:W3CDTF">2021-10-11T11:48:35Z</dcterms:modified>
</cp:coreProperties>
</file>