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sovereign ruler of the Holy Roman Empire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order or proclamation issued by a person of athaurity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follower of Martin Luther / a member of the Lutheran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getting into heaven by faith alone and not having to pay your way in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Church that has accepted the principles of the Reformation, especially a Calvinist Church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95 arguments that Martin Luther had with the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the Catholic Church it is considered a religious or holy ritual for eg baptism communion confirmation etc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be exempt from the Catholic Church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edict /official order by the pope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crossword </dc:title>
  <dcterms:created xsi:type="dcterms:W3CDTF">2021-10-11T11:49:25Z</dcterms:created>
  <dcterms:modified xsi:type="dcterms:W3CDTF">2021-10-11T11:49:25Z</dcterms:modified>
</cp:coreProperties>
</file>